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E0CB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Platte County 4-H Shooting Sports</w:t>
      </w:r>
    </w:p>
    <w:p w14:paraId="1A08BACB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Financial Hardship Scholarship</w:t>
      </w:r>
    </w:p>
    <w:p w14:paraId="5BF2C407" w14:textId="77777777" w:rsidR="0017345C" w:rsidRPr="00476C93" w:rsidRDefault="0017345C" w:rsidP="0017345C">
      <w:r w:rsidRPr="00476C93">
        <w:rPr>
          <w:b/>
          <w:bCs/>
        </w:rPr>
        <w:t>Purpose</w:t>
      </w:r>
      <w:r w:rsidRPr="00476C93">
        <w:br/>
        <w:t>The purpose of the Financial Hardship Scholarship is to ensure that all youth in Platte County have equal access to participate in 4-H Shooting Sports programs, regardless of financial circumstances. This scholarship provides full or partial waivers of program fees for eligible participants.</w:t>
      </w:r>
    </w:p>
    <w:p w14:paraId="0B5728EC" w14:textId="77777777" w:rsidR="0017345C" w:rsidRPr="00476C93" w:rsidRDefault="00000000" w:rsidP="0017345C">
      <w:r>
        <w:pict w14:anchorId="5EA5DAFB">
          <v:rect id="_x0000_i1025" style="width:0;height:1.5pt" o:hralign="center" o:hrstd="t" o:hr="t" fillcolor="#a0a0a0" stroked="f"/>
        </w:pict>
      </w:r>
    </w:p>
    <w:p w14:paraId="29C99A30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Eligibility Criteria</w:t>
      </w:r>
    </w:p>
    <w:p w14:paraId="362CDC9C" w14:textId="77777777" w:rsidR="0017345C" w:rsidRPr="00476C93" w:rsidRDefault="0017345C" w:rsidP="0017345C">
      <w:r w:rsidRPr="00476C93">
        <w:t>Applicants must:</w:t>
      </w:r>
    </w:p>
    <w:p w14:paraId="721816D9" w14:textId="6EFF8C4A" w:rsidR="0017345C" w:rsidRPr="00476C93" w:rsidRDefault="0017345C" w:rsidP="0017345C">
      <w:pPr>
        <w:numPr>
          <w:ilvl w:val="0"/>
          <w:numId w:val="10"/>
        </w:numPr>
        <w:spacing w:after="160" w:line="278" w:lineRule="auto"/>
      </w:pPr>
      <w:r w:rsidRPr="00476C93">
        <w:t>Be a current enrolled member of Platte County 4-H</w:t>
      </w:r>
    </w:p>
    <w:p w14:paraId="21317C4B" w14:textId="77777777" w:rsidR="0017345C" w:rsidRPr="00476C93" w:rsidRDefault="0017345C" w:rsidP="0017345C">
      <w:pPr>
        <w:numPr>
          <w:ilvl w:val="0"/>
          <w:numId w:val="10"/>
        </w:numPr>
        <w:spacing w:after="160" w:line="278" w:lineRule="auto"/>
      </w:pPr>
      <w:r w:rsidRPr="00476C93">
        <w:t>Be participating in a Shooting Sports discipline (archery, rifle, shotgun, etc.)</w:t>
      </w:r>
    </w:p>
    <w:p w14:paraId="027A0DA9" w14:textId="77777777" w:rsidR="0017345C" w:rsidRPr="00476C93" w:rsidRDefault="0017345C" w:rsidP="0017345C">
      <w:pPr>
        <w:numPr>
          <w:ilvl w:val="0"/>
          <w:numId w:val="10"/>
        </w:numPr>
        <w:spacing w:after="160" w:line="278" w:lineRule="auto"/>
      </w:pPr>
      <w:r w:rsidRPr="00476C93">
        <w:t>Demonstrate financial need that would otherwise limit participation</w:t>
      </w:r>
    </w:p>
    <w:p w14:paraId="1F6AB9A7" w14:textId="77777777" w:rsidR="0017345C" w:rsidRPr="00476C93" w:rsidRDefault="0017345C" w:rsidP="0017345C">
      <w:pPr>
        <w:numPr>
          <w:ilvl w:val="0"/>
          <w:numId w:val="10"/>
        </w:numPr>
        <w:spacing w:after="160" w:line="278" w:lineRule="auto"/>
      </w:pPr>
      <w:r w:rsidRPr="00476C93">
        <w:t>Be in good standing with 4-H (behavioral and participation expectations)</w:t>
      </w:r>
    </w:p>
    <w:p w14:paraId="5C610A6B" w14:textId="77777777" w:rsidR="0017345C" w:rsidRPr="00476C93" w:rsidRDefault="00000000" w:rsidP="0017345C">
      <w:r>
        <w:pict w14:anchorId="1BCEB457">
          <v:rect id="_x0000_i1026" style="width:0;height:1.5pt" o:hralign="center" o:hrstd="t" o:hr="t" fillcolor="#a0a0a0" stroked="f"/>
        </w:pict>
      </w:r>
    </w:p>
    <w:p w14:paraId="11D9980B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Covered Expenses</w:t>
      </w:r>
    </w:p>
    <w:p w14:paraId="63AAAA6C" w14:textId="77777777" w:rsidR="0017345C" w:rsidRPr="00476C93" w:rsidRDefault="0017345C" w:rsidP="0017345C">
      <w:r w:rsidRPr="00476C93">
        <w:t>The scholarship may cover:</w:t>
      </w:r>
    </w:p>
    <w:p w14:paraId="2558D591" w14:textId="77777777" w:rsidR="0017345C" w:rsidRPr="00476C93" w:rsidRDefault="0017345C" w:rsidP="0017345C">
      <w:pPr>
        <w:numPr>
          <w:ilvl w:val="0"/>
          <w:numId w:val="11"/>
        </w:numPr>
        <w:spacing w:after="160" w:line="278" w:lineRule="auto"/>
      </w:pPr>
      <w:r w:rsidRPr="00476C93">
        <w:t>Program registration fees</w:t>
      </w:r>
    </w:p>
    <w:p w14:paraId="5C05D778" w14:textId="77777777" w:rsidR="0017345C" w:rsidRPr="00476C93" w:rsidRDefault="0017345C" w:rsidP="0017345C">
      <w:pPr>
        <w:numPr>
          <w:ilvl w:val="0"/>
          <w:numId w:val="11"/>
        </w:numPr>
        <w:spacing w:after="160" w:line="278" w:lineRule="auto"/>
      </w:pPr>
      <w:r w:rsidRPr="00476C93">
        <w:t>Range or facility fees</w:t>
      </w:r>
    </w:p>
    <w:p w14:paraId="6727EE7C" w14:textId="77777777" w:rsidR="0017345C" w:rsidRPr="00476C93" w:rsidRDefault="0017345C" w:rsidP="0017345C">
      <w:pPr>
        <w:numPr>
          <w:ilvl w:val="0"/>
          <w:numId w:val="11"/>
        </w:numPr>
        <w:spacing w:after="160" w:line="278" w:lineRule="auto"/>
      </w:pPr>
      <w:r w:rsidRPr="00476C93">
        <w:t>Equipment use fees (if applicable)</w:t>
      </w:r>
    </w:p>
    <w:p w14:paraId="01F4E75D" w14:textId="77777777" w:rsidR="0017345C" w:rsidRPr="00476C93" w:rsidRDefault="00000000" w:rsidP="0017345C">
      <w:r>
        <w:pict w14:anchorId="63E92952">
          <v:rect id="_x0000_i1027" style="width:0;height:1.5pt" o:hralign="center" o:hrstd="t" o:hr="t" fillcolor="#a0a0a0" stroked="f"/>
        </w:pict>
      </w:r>
    </w:p>
    <w:p w14:paraId="2B5C85DF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Application Process</w:t>
      </w:r>
    </w:p>
    <w:p w14:paraId="17888080" w14:textId="77777777" w:rsidR="0017345C" w:rsidRPr="00476C93" w:rsidRDefault="0017345C" w:rsidP="0017345C">
      <w:r w:rsidRPr="00476C93">
        <w:t>Applicants must submit:</w:t>
      </w:r>
    </w:p>
    <w:p w14:paraId="6AB679BA" w14:textId="77777777" w:rsidR="0017345C" w:rsidRPr="00476C93" w:rsidRDefault="0017345C" w:rsidP="0017345C">
      <w:pPr>
        <w:numPr>
          <w:ilvl w:val="0"/>
          <w:numId w:val="12"/>
        </w:numPr>
        <w:spacing w:after="160" w:line="278" w:lineRule="auto"/>
      </w:pPr>
      <w:r w:rsidRPr="00476C93">
        <w:t xml:space="preserve">A completed </w:t>
      </w:r>
      <w:r w:rsidRPr="00476C93">
        <w:rPr>
          <w:b/>
          <w:bCs/>
        </w:rPr>
        <w:t>Financial Hardship Scholarship Application Form</w:t>
      </w:r>
    </w:p>
    <w:p w14:paraId="7568BC7E" w14:textId="77777777" w:rsidR="0017345C" w:rsidRPr="00476C93" w:rsidRDefault="0017345C" w:rsidP="0017345C">
      <w:pPr>
        <w:numPr>
          <w:ilvl w:val="0"/>
          <w:numId w:val="12"/>
        </w:numPr>
        <w:spacing w:after="160" w:line="278" w:lineRule="auto"/>
      </w:pPr>
      <w:r w:rsidRPr="00476C93">
        <w:t>A brief statement (1–2 paragraphs) describing:</w:t>
      </w:r>
    </w:p>
    <w:p w14:paraId="4E142B81" w14:textId="77777777" w:rsidR="0017345C" w:rsidRPr="00476C93" w:rsidRDefault="0017345C" w:rsidP="0017345C">
      <w:pPr>
        <w:numPr>
          <w:ilvl w:val="1"/>
          <w:numId w:val="12"/>
        </w:numPr>
        <w:spacing w:after="160" w:line="278" w:lineRule="auto"/>
      </w:pPr>
      <w:r w:rsidRPr="00476C93">
        <w:t>Financial need</w:t>
      </w:r>
    </w:p>
    <w:p w14:paraId="76D5C5E8" w14:textId="77777777" w:rsidR="0017345C" w:rsidRPr="00476C93" w:rsidRDefault="0017345C" w:rsidP="0017345C">
      <w:pPr>
        <w:numPr>
          <w:ilvl w:val="1"/>
          <w:numId w:val="12"/>
        </w:numPr>
        <w:spacing w:after="160" w:line="278" w:lineRule="auto"/>
      </w:pPr>
      <w:r w:rsidRPr="00476C93">
        <w:t>Interest in Shooting Sports</w:t>
      </w:r>
    </w:p>
    <w:p w14:paraId="02165184" w14:textId="77777777" w:rsidR="0017345C" w:rsidRPr="00476C93" w:rsidRDefault="0017345C" w:rsidP="0017345C">
      <w:pPr>
        <w:numPr>
          <w:ilvl w:val="1"/>
          <w:numId w:val="12"/>
        </w:numPr>
        <w:spacing w:after="160" w:line="278" w:lineRule="auto"/>
      </w:pPr>
      <w:r w:rsidRPr="00476C93">
        <w:t>How participation benefits them</w:t>
      </w:r>
    </w:p>
    <w:p w14:paraId="2D41EEB9" w14:textId="77777777" w:rsidR="0017345C" w:rsidRPr="00476C93" w:rsidRDefault="0017345C" w:rsidP="0017345C">
      <w:pPr>
        <w:numPr>
          <w:ilvl w:val="0"/>
          <w:numId w:val="12"/>
        </w:numPr>
        <w:spacing w:after="160" w:line="278" w:lineRule="auto"/>
      </w:pPr>
      <w:r w:rsidRPr="00476C93">
        <w:t>Parent/guardian signature (if under 18)</w:t>
      </w:r>
    </w:p>
    <w:p w14:paraId="55700AC5" w14:textId="79EEEDB3" w:rsidR="0017345C" w:rsidRPr="00476C93" w:rsidRDefault="0017345C" w:rsidP="0017345C">
      <w:r w:rsidRPr="00476C93">
        <w:lastRenderedPageBreak/>
        <w:t xml:space="preserve">Applications should be submitted to the Platte County Extension Office or designated Shooting Sports </w:t>
      </w:r>
      <w:r w:rsidR="003B2D19">
        <w:t>Leader</w:t>
      </w:r>
      <w:r w:rsidRPr="00476C93">
        <w:t>.</w:t>
      </w:r>
    </w:p>
    <w:p w14:paraId="465A170F" w14:textId="77777777" w:rsidR="0017345C" w:rsidRPr="00476C93" w:rsidRDefault="00000000" w:rsidP="0017345C">
      <w:r>
        <w:pict w14:anchorId="02E32614">
          <v:rect id="_x0000_i1028" style="width:0;height:1.5pt" o:hralign="center" o:hrstd="t" o:hr="t" fillcolor="#a0a0a0" stroked="f"/>
        </w:pict>
      </w:r>
    </w:p>
    <w:p w14:paraId="09337F15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Review &amp; Approval</w:t>
      </w:r>
    </w:p>
    <w:p w14:paraId="179EF9EF" w14:textId="022C7D65" w:rsidR="0017345C" w:rsidRPr="00476C93" w:rsidRDefault="0017345C" w:rsidP="0017345C">
      <w:pPr>
        <w:numPr>
          <w:ilvl w:val="0"/>
          <w:numId w:val="13"/>
        </w:numPr>
        <w:spacing w:after="160" w:line="278" w:lineRule="auto"/>
      </w:pPr>
      <w:r w:rsidRPr="00476C93">
        <w:t xml:space="preserve">Applications will be reviewed by a </w:t>
      </w:r>
      <w:r w:rsidRPr="00476C93">
        <w:rPr>
          <w:b/>
          <w:bCs/>
        </w:rPr>
        <w:t>Scholarship Committee</w:t>
      </w:r>
      <w:r w:rsidRPr="00476C93">
        <w:t xml:space="preserve"> consisting of</w:t>
      </w:r>
      <w:r w:rsidR="00EB1C44">
        <w:t xml:space="preserve"> but not limited to</w:t>
      </w:r>
      <w:r w:rsidRPr="00476C93">
        <w:t>:</w:t>
      </w:r>
    </w:p>
    <w:p w14:paraId="48E70D3B" w14:textId="7FD349E1" w:rsidR="0017345C" w:rsidRPr="00476C93" w:rsidRDefault="0017345C" w:rsidP="0017345C">
      <w:pPr>
        <w:numPr>
          <w:ilvl w:val="1"/>
          <w:numId w:val="13"/>
        </w:numPr>
        <w:spacing w:after="160" w:line="278" w:lineRule="auto"/>
      </w:pPr>
      <w:r w:rsidRPr="00476C93">
        <w:t xml:space="preserve">Extension Educator </w:t>
      </w:r>
    </w:p>
    <w:p w14:paraId="62F36E3E" w14:textId="4E2B54BB" w:rsidR="0017345C" w:rsidRPr="00476C93" w:rsidRDefault="003B2D19" w:rsidP="0017345C">
      <w:pPr>
        <w:numPr>
          <w:ilvl w:val="1"/>
          <w:numId w:val="13"/>
        </w:numPr>
        <w:spacing w:after="160" w:line="278" w:lineRule="auto"/>
      </w:pPr>
      <w:r>
        <w:t xml:space="preserve">Certified </w:t>
      </w:r>
      <w:r w:rsidR="0017345C" w:rsidRPr="00476C93">
        <w:t xml:space="preserve">Shooting Sports </w:t>
      </w:r>
      <w:r>
        <w:t>Leader</w:t>
      </w:r>
      <w:r w:rsidR="00EB1C44">
        <w:t>(s)</w:t>
      </w:r>
    </w:p>
    <w:p w14:paraId="2FD92A40" w14:textId="5D640060" w:rsidR="0017345C" w:rsidRPr="00476C93" w:rsidRDefault="0017345C" w:rsidP="0017345C">
      <w:pPr>
        <w:numPr>
          <w:ilvl w:val="1"/>
          <w:numId w:val="13"/>
        </w:numPr>
        <w:spacing w:after="160" w:line="278" w:lineRule="auto"/>
      </w:pPr>
      <w:r w:rsidRPr="00476C93">
        <w:t xml:space="preserve">One additional 4-H volunteer or </w:t>
      </w:r>
      <w:r w:rsidR="00EB1C44">
        <w:t>Friend of 4-H</w:t>
      </w:r>
    </w:p>
    <w:p w14:paraId="3936980A" w14:textId="77777777" w:rsidR="0017345C" w:rsidRPr="00476C93" w:rsidRDefault="0017345C" w:rsidP="0017345C">
      <w:pPr>
        <w:numPr>
          <w:ilvl w:val="0"/>
          <w:numId w:val="13"/>
        </w:numPr>
        <w:spacing w:after="160" w:line="278" w:lineRule="auto"/>
      </w:pPr>
      <w:r w:rsidRPr="00476C93">
        <w:t>Awards are based on:</w:t>
      </w:r>
    </w:p>
    <w:p w14:paraId="7E7399B6" w14:textId="77777777" w:rsidR="0017345C" w:rsidRPr="00476C93" w:rsidRDefault="0017345C" w:rsidP="0017345C">
      <w:pPr>
        <w:numPr>
          <w:ilvl w:val="1"/>
          <w:numId w:val="13"/>
        </w:numPr>
        <w:spacing w:after="160" w:line="278" w:lineRule="auto"/>
      </w:pPr>
      <w:r w:rsidRPr="00476C93">
        <w:t>Demonstrated financial need</w:t>
      </w:r>
    </w:p>
    <w:p w14:paraId="33DCD267" w14:textId="77777777" w:rsidR="0017345C" w:rsidRPr="00476C93" w:rsidRDefault="0017345C" w:rsidP="0017345C">
      <w:pPr>
        <w:numPr>
          <w:ilvl w:val="1"/>
          <w:numId w:val="13"/>
        </w:numPr>
        <w:spacing w:after="160" w:line="278" w:lineRule="auto"/>
      </w:pPr>
      <w:r w:rsidRPr="00476C93">
        <w:t>Available scholarship funds</w:t>
      </w:r>
    </w:p>
    <w:p w14:paraId="398099DA" w14:textId="05E14E94" w:rsidR="0017345C" w:rsidRPr="00476C93" w:rsidRDefault="0017345C" w:rsidP="0017345C">
      <w:pPr>
        <w:numPr>
          <w:ilvl w:val="1"/>
          <w:numId w:val="13"/>
        </w:numPr>
        <w:spacing w:after="160" w:line="278" w:lineRule="auto"/>
      </w:pPr>
      <w:r w:rsidRPr="00476C93">
        <w:t>Applicant</w:t>
      </w:r>
      <w:r w:rsidR="00A11B32">
        <w:t>’s</w:t>
      </w:r>
      <w:r w:rsidRPr="00476C93">
        <w:t xml:space="preserve"> commitment to the program</w:t>
      </w:r>
    </w:p>
    <w:p w14:paraId="159B1145" w14:textId="77777777" w:rsidR="0017345C" w:rsidRPr="00476C93" w:rsidRDefault="0017345C" w:rsidP="0017345C">
      <w:r w:rsidRPr="00476C93">
        <w:t>All information will be kept confidential.</w:t>
      </w:r>
    </w:p>
    <w:p w14:paraId="78F24C12" w14:textId="77777777" w:rsidR="0017345C" w:rsidRPr="00476C93" w:rsidRDefault="00000000" w:rsidP="0017345C">
      <w:r>
        <w:pict w14:anchorId="5F388755">
          <v:rect id="_x0000_i1029" style="width:0;height:1.5pt" o:hralign="center" o:hrstd="t" o:hr="t" fillcolor="#a0a0a0" stroked="f"/>
        </w:pict>
      </w:r>
    </w:p>
    <w:p w14:paraId="025D3DBD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Award Structure</w:t>
      </w:r>
    </w:p>
    <w:p w14:paraId="4E161E0D" w14:textId="77777777" w:rsidR="0017345C" w:rsidRPr="00476C93" w:rsidRDefault="0017345C" w:rsidP="0017345C">
      <w:pPr>
        <w:numPr>
          <w:ilvl w:val="0"/>
          <w:numId w:val="14"/>
        </w:numPr>
        <w:spacing w:after="160" w:line="278" w:lineRule="auto"/>
      </w:pPr>
      <w:r w:rsidRPr="00476C93">
        <w:t>Scholarships may be awarded as:</w:t>
      </w:r>
    </w:p>
    <w:p w14:paraId="418BC0E0" w14:textId="77777777" w:rsidR="0017345C" w:rsidRPr="00476C93" w:rsidRDefault="0017345C" w:rsidP="0017345C">
      <w:pPr>
        <w:numPr>
          <w:ilvl w:val="1"/>
          <w:numId w:val="14"/>
        </w:numPr>
        <w:spacing w:after="160" w:line="278" w:lineRule="auto"/>
      </w:pPr>
      <w:r w:rsidRPr="00476C93">
        <w:t>Full fee waiver</w:t>
      </w:r>
    </w:p>
    <w:p w14:paraId="29732E4A" w14:textId="77777777" w:rsidR="0017345C" w:rsidRPr="00476C93" w:rsidRDefault="0017345C" w:rsidP="0017345C">
      <w:pPr>
        <w:numPr>
          <w:ilvl w:val="1"/>
          <w:numId w:val="14"/>
        </w:numPr>
        <w:spacing w:after="160" w:line="278" w:lineRule="auto"/>
      </w:pPr>
      <w:r w:rsidRPr="00476C93">
        <w:t>Partial fee waiver</w:t>
      </w:r>
    </w:p>
    <w:p w14:paraId="42C3895A" w14:textId="77777777" w:rsidR="0017345C" w:rsidRPr="00476C93" w:rsidRDefault="0017345C" w:rsidP="0017345C">
      <w:pPr>
        <w:numPr>
          <w:ilvl w:val="0"/>
          <w:numId w:val="14"/>
        </w:numPr>
        <w:spacing w:after="160" w:line="278" w:lineRule="auto"/>
      </w:pPr>
      <w:r w:rsidRPr="00476C93">
        <w:t>Awards are granted per season/year and must be reapplied for annually.</w:t>
      </w:r>
    </w:p>
    <w:p w14:paraId="62790B93" w14:textId="77777777" w:rsidR="0017345C" w:rsidRPr="00476C93" w:rsidRDefault="00000000" w:rsidP="0017345C">
      <w:r>
        <w:pict w14:anchorId="16ACBF52">
          <v:rect id="_x0000_i1030" style="width:0;height:1.5pt" o:hralign="center" o:hrstd="t" o:hr="t" fillcolor="#a0a0a0" stroked="f"/>
        </w:pict>
      </w:r>
    </w:p>
    <w:p w14:paraId="58BDE3FD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Recipient Expectations</w:t>
      </w:r>
    </w:p>
    <w:p w14:paraId="07E035BC" w14:textId="77777777" w:rsidR="0017345C" w:rsidRPr="00476C93" w:rsidRDefault="0017345C" w:rsidP="0017345C">
      <w:r w:rsidRPr="00476C93">
        <w:t>Scholarship recipients are expected to:</w:t>
      </w:r>
    </w:p>
    <w:p w14:paraId="3F7A1216" w14:textId="4F6C07D0" w:rsidR="0017345C" w:rsidRPr="00476C93" w:rsidRDefault="0017345C" w:rsidP="0017345C">
      <w:pPr>
        <w:numPr>
          <w:ilvl w:val="0"/>
          <w:numId w:val="15"/>
        </w:numPr>
        <w:spacing w:after="160" w:line="278" w:lineRule="auto"/>
      </w:pPr>
      <w:r w:rsidRPr="00476C93">
        <w:t xml:space="preserve">Attend </w:t>
      </w:r>
      <w:r w:rsidR="00EC191F">
        <w:t>all scheduled practices with minimal absences</w:t>
      </w:r>
    </w:p>
    <w:p w14:paraId="4914B6F3" w14:textId="77777777" w:rsidR="0017345C" w:rsidRPr="00476C93" w:rsidRDefault="0017345C" w:rsidP="0017345C">
      <w:pPr>
        <w:numPr>
          <w:ilvl w:val="0"/>
          <w:numId w:val="15"/>
        </w:numPr>
        <w:spacing w:after="160" w:line="278" w:lineRule="auto"/>
      </w:pPr>
      <w:r w:rsidRPr="00476C93">
        <w:t>Follow all safety rules and 4-H codes of conduct</w:t>
      </w:r>
    </w:p>
    <w:p w14:paraId="3ABB63C4" w14:textId="76E162D4" w:rsidR="0017345C" w:rsidRPr="00476C93" w:rsidRDefault="0017345C" w:rsidP="0017345C">
      <w:pPr>
        <w:numPr>
          <w:ilvl w:val="0"/>
          <w:numId w:val="15"/>
        </w:numPr>
        <w:spacing w:after="160" w:line="278" w:lineRule="auto"/>
      </w:pPr>
      <w:r w:rsidRPr="00476C93">
        <w:t xml:space="preserve">Participate </w:t>
      </w:r>
      <w:r w:rsidR="00D40469" w:rsidRPr="00476C93">
        <w:t>in</w:t>
      </w:r>
      <w:r w:rsidRPr="00476C93">
        <w:t xml:space="preserve"> the best of their ability</w:t>
      </w:r>
    </w:p>
    <w:p w14:paraId="41EF27BA" w14:textId="77777777" w:rsidR="0017345C" w:rsidRDefault="0017345C" w:rsidP="0017345C">
      <w:pPr>
        <w:numPr>
          <w:ilvl w:val="0"/>
          <w:numId w:val="15"/>
        </w:numPr>
        <w:spacing w:after="160" w:line="278" w:lineRule="auto"/>
      </w:pPr>
      <w:r w:rsidRPr="00476C93">
        <w:t>Show respect for equipment, volunteers, and peers</w:t>
      </w:r>
    </w:p>
    <w:p w14:paraId="792621AD" w14:textId="10ED12B1" w:rsidR="00D40469" w:rsidRPr="00476C93" w:rsidRDefault="00D40469" w:rsidP="0017345C">
      <w:pPr>
        <w:numPr>
          <w:ilvl w:val="0"/>
          <w:numId w:val="15"/>
        </w:numPr>
        <w:spacing w:after="160" w:line="278" w:lineRule="auto"/>
      </w:pPr>
      <w:r>
        <w:t xml:space="preserve">Assist in setting up and tearing down </w:t>
      </w:r>
      <w:r w:rsidR="00250DE8">
        <w:t>depending on the discipline</w:t>
      </w:r>
    </w:p>
    <w:p w14:paraId="0ED3D607" w14:textId="02EF4371" w:rsidR="0017345C" w:rsidRPr="00476C93" w:rsidRDefault="0017345C" w:rsidP="0017345C">
      <w:r w:rsidRPr="00476C93">
        <w:lastRenderedPageBreak/>
        <w:t xml:space="preserve">Failure to meet expectations may result in </w:t>
      </w:r>
      <w:r w:rsidR="000F1D86">
        <w:t>not being eligible for scholarship funds in future years</w:t>
      </w:r>
      <w:r w:rsidR="00E46B7F">
        <w:t>.</w:t>
      </w:r>
    </w:p>
    <w:p w14:paraId="6FC67AA5" w14:textId="77777777" w:rsidR="0017345C" w:rsidRPr="00476C93" w:rsidRDefault="00000000" w:rsidP="0017345C">
      <w:r>
        <w:pict w14:anchorId="7C34656E">
          <v:rect id="_x0000_i1031" style="width:0;height:1.5pt" o:hralign="center" o:hrstd="t" o:hr="t" fillcolor="#a0a0a0" stroked="f"/>
        </w:pict>
      </w:r>
    </w:p>
    <w:p w14:paraId="2C5BFD4F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Funding</w:t>
      </w:r>
    </w:p>
    <w:p w14:paraId="601192CB" w14:textId="77777777" w:rsidR="0017345C" w:rsidRPr="00476C93" w:rsidRDefault="0017345C" w:rsidP="0017345C">
      <w:r w:rsidRPr="00476C93">
        <w:t>Scholarship funds may come from:</w:t>
      </w:r>
    </w:p>
    <w:p w14:paraId="1D396072" w14:textId="77777777" w:rsidR="0017345C" w:rsidRPr="00476C93" w:rsidRDefault="0017345C" w:rsidP="0017345C">
      <w:pPr>
        <w:numPr>
          <w:ilvl w:val="0"/>
          <w:numId w:val="16"/>
        </w:numPr>
        <w:spacing w:after="160" w:line="278" w:lineRule="auto"/>
      </w:pPr>
      <w:r w:rsidRPr="00476C93">
        <w:t>Donations from individuals or local businesses</w:t>
      </w:r>
    </w:p>
    <w:p w14:paraId="3D35C211" w14:textId="77777777" w:rsidR="0017345C" w:rsidRPr="00476C93" w:rsidRDefault="0017345C" w:rsidP="0017345C">
      <w:pPr>
        <w:numPr>
          <w:ilvl w:val="0"/>
          <w:numId w:val="16"/>
        </w:numPr>
        <w:spacing w:after="160" w:line="278" w:lineRule="auto"/>
      </w:pPr>
      <w:r w:rsidRPr="00476C93">
        <w:t>Fundraising events</w:t>
      </w:r>
    </w:p>
    <w:p w14:paraId="5262D90C" w14:textId="77777777" w:rsidR="0017345C" w:rsidRPr="00476C93" w:rsidRDefault="0017345C" w:rsidP="0017345C">
      <w:pPr>
        <w:numPr>
          <w:ilvl w:val="0"/>
          <w:numId w:val="16"/>
        </w:numPr>
        <w:spacing w:after="160" w:line="278" w:lineRule="auto"/>
      </w:pPr>
      <w:r w:rsidRPr="00476C93">
        <w:t>4-H program funds (if allocated)</w:t>
      </w:r>
    </w:p>
    <w:p w14:paraId="352D7727" w14:textId="77777777" w:rsidR="0017345C" w:rsidRPr="00476C93" w:rsidRDefault="00000000" w:rsidP="0017345C">
      <w:r>
        <w:pict w14:anchorId="01243975">
          <v:rect id="_x0000_i1032" style="width:0;height:1.5pt" o:hralign="center" o:hrstd="t" o:hr="t" fillcolor="#a0a0a0" stroked="f"/>
        </w:pict>
      </w:r>
    </w:p>
    <w:p w14:paraId="2C40EC2F" w14:textId="77777777" w:rsidR="0017345C" w:rsidRPr="00476C93" w:rsidRDefault="0017345C" w:rsidP="0017345C">
      <w:pPr>
        <w:rPr>
          <w:b/>
          <w:bCs/>
        </w:rPr>
      </w:pPr>
      <w:r w:rsidRPr="00476C93">
        <w:rPr>
          <w:b/>
          <w:bCs/>
        </w:rPr>
        <w:t>Non-Discrimination Statement</w:t>
      </w:r>
    </w:p>
    <w:p w14:paraId="51B198D2" w14:textId="77777777" w:rsidR="0017345C" w:rsidRPr="00476C93" w:rsidRDefault="0017345C" w:rsidP="0017345C">
      <w:r w:rsidRPr="00476C93">
        <w:t>This scholarship is open to all eligible youth without regard to race, color, religion, sex, national origin, disability, or other protected status.</w:t>
      </w:r>
    </w:p>
    <w:p w14:paraId="2AA6DE2B" w14:textId="77777777" w:rsidR="0017345C" w:rsidRDefault="0017345C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14:paraId="47E3F603" w14:textId="6B580439" w:rsidR="001765DA" w:rsidRDefault="00B21B4F">
      <w:pPr>
        <w:pStyle w:val="Title"/>
      </w:pPr>
      <w:r w:rsidRPr="00B21B4F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2EA2595F" wp14:editId="6F7BACAB">
            <wp:simplePos x="0" y="0"/>
            <wp:positionH relativeFrom="column">
              <wp:posOffset>4978400</wp:posOffset>
            </wp:positionH>
            <wp:positionV relativeFrom="paragraph">
              <wp:posOffset>-920750</wp:posOffset>
            </wp:positionV>
            <wp:extent cx="1638300" cy="1638300"/>
            <wp:effectExtent l="0" t="0" r="0" b="0"/>
            <wp:wrapNone/>
            <wp:docPr id="357285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Platte County 4-H Shooting Sports</w:t>
      </w:r>
      <w:r w:rsidR="00000000">
        <w:br/>
        <w:t>Financial Hardship Scholarship Application</w:t>
      </w:r>
    </w:p>
    <w:p w14:paraId="317CB769" w14:textId="42BCC676" w:rsidR="001765DA" w:rsidRDefault="00000000">
      <w:r>
        <w:rPr>
          <w:i/>
        </w:rPr>
        <w:t>Please complete all sections. All information will be kept confidential.</w:t>
      </w:r>
    </w:p>
    <w:p w14:paraId="1894FA0F" w14:textId="77777777" w:rsidR="001765DA" w:rsidRDefault="00000000">
      <w:pPr>
        <w:pStyle w:val="Heading1"/>
      </w:pPr>
      <w:r>
        <w:t>Applicant Information</w:t>
      </w:r>
    </w:p>
    <w:p w14:paraId="2649CCCB" w14:textId="77777777" w:rsidR="001765DA" w:rsidRDefault="00000000">
      <w:r>
        <w:t>Name: ________________________________________________</w:t>
      </w:r>
    </w:p>
    <w:p w14:paraId="78425C30" w14:textId="77777777" w:rsidR="001765DA" w:rsidRDefault="00000000">
      <w:r>
        <w:t>Age: __________    Date of Birth: ______________________</w:t>
      </w:r>
    </w:p>
    <w:p w14:paraId="24D7927A" w14:textId="77777777" w:rsidR="001765DA" w:rsidRDefault="00000000">
      <w:r>
        <w:t>4-H Club: _____________________________________________</w:t>
      </w:r>
    </w:p>
    <w:p w14:paraId="7D1B21AA" w14:textId="2F780951" w:rsidR="001765DA" w:rsidRDefault="00000000">
      <w:r>
        <w:t>Shooting Discipline (circle): Archery /</w:t>
      </w:r>
      <w:r w:rsidR="00B21B4F">
        <w:t>.22</w:t>
      </w:r>
      <w:r>
        <w:t xml:space="preserve"> Rifle</w:t>
      </w:r>
      <w:r w:rsidR="00B21B4F">
        <w:t>-Pistol</w:t>
      </w:r>
      <w:r>
        <w:t xml:space="preserve">/ Shotgun / </w:t>
      </w:r>
      <w:r w:rsidR="00B21B4F">
        <w:t xml:space="preserve">Muzzleloader/ Air Rifle-Pistol/ </w:t>
      </w:r>
      <w:r>
        <w:t>Other: __________</w:t>
      </w:r>
    </w:p>
    <w:p w14:paraId="14E784AD" w14:textId="2CA0FCF5" w:rsidR="001765DA" w:rsidRDefault="0014498A">
      <w:r>
        <w:t>Ha</w:t>
      </w:r>
      <w:r w:rsidR="00C655C8">
        <w:t>ve</w:t>
      </w:r>
      <w:r w:rsidR="00BB7F8B">
        <w:t xml:space="preserve"> you or a family member been awarded this scholarship previously?  </w:t>
      </w:r>
      <w:r>
        <w:t>________________</w:t>
      </w:r>
    </w:p>
    <w:p w14:paraId="10D99587" w14:textId="77777777" w:rsidR="001765DA" w:rsidRDefault="00000000">
      <w:pPr>
        <w:pStyle w:val="Heading1"/>
      </w:pPr>
      <w:r>
        <w:t>Parent/Guardian Information</w:t>
      </w:r>
    </w:p>
    <w:p w14:paraId="064A03C2" w14:textId="77777777" w:rsidR="001765DA" w:rsidRDefault="00000000">
      <w:r>
        <w:t>Name(s): _____________________________________________</w:t>
      </w:r>
    </w:p>
    <w:p w14:paraId="607EE74A" w14:textId="77777777" w:rsidR="001765DA" w:rsidRDefault="00000000">
      <w:r>
        <w:t>Phone: _______________________________________________</w:t>
      </w:r>
    </w:p>
    <w:p w14:paraId="7F7BFC76" w14:textId="77777777" w:rsidR="001765DA" w:rsidRDefault="00000000">
      <w:r>
        <w:t>Email: _______________________________________________</w:t>
      </w:r>
    </w:p>
    <w:p w14:paraId="5291415D" w14:textId="77777777" w:rsidR="001765DA" w:rsidRDefault="001765DA"/>
    <w:p w14:paraId="2985686D" w14:textId="77777777" w:rsidR="001765DA" w:rsidRDefault="00000000">
      <w:pPr>
        <w:pStyle w:val="Heading1"/>
      </w:pPr>
      <w:r>
        <w:t>Financial Need Statement</w:t>
      </w:r>
    </w:p>
    <w:p w14:paraId="7E03D6B1" w14:textId="77777777" w:rsidR="001765DA" w:rsidRDefault="00000000">
      <w:r>
        <w:t>Please briefly describe your financial need and why assistance is necessary:</w:t>
      </w:r>
    </w:p>
    <w:p w14:paraId="74502DDF" w14:textId="56C1AF91" w:rsidR="001765DA" w:rsidRDefault="00000000">
      <w:r>
        <w:t>______________________________________________________</w:t>
      </w:r>
      <w:r w:rsidR="00B21B4F">
        <w:t>__________________________________________________</w:t>
      </w:r>
    </w:p>
    <w:p w14:paraId="42FCC1AB" w14:textId="6257A0D3" w:rsidR="001765DA" w:rsidRDefault="00000000">
      <w:r>
        <w:t>______________________________________________________</w:t>
      </w:r>
      <w:r w:rsidR="00B21B4F">
        <w:t>__________________________________________________</w:t>
      </w:r>
    </w:p>
    <w:p w14:paraId="759E881F" w14:textId="56C22483" w:rsidR="001765DA" w:rsidRDefault="00000000">
      <w:r>
        <w:t>______________________________________________________</w:t>
      </w:r>
      <w:r w:rsidR="00B21B4F">
        <w:t>__________________________________________________</w:t>
      </w:r>
    </w:p>
    <w:p w14:paraId="5DD906A5" w14:textId="6158E969" w:rsidR="001765DA" w:rsidRDefault="00000000">
      <w:r>
        <w:t>______________________________________________________</w:t>
      </w:r>
      <w:r w:rsidR="00B21B4F">
        <w:t>__________________________________________________</w:t>
      </w:r>
    </w:p>
    <w:p w14:paraId="69E0CBAB" w14:textId="106D472E" w:rsidR="001765DA" w:rsidRDefault="00000000">
      <w:r>
        <w:t>______________________________________________________</w:t>
      </w:r>
      <w:r w:rsidR="00B21B4F">
        <w:t>___________________________________________________</w:t>
      </w:r>
    </w:p>
    <w:p w14:paraId="6FF25641" w14:textId="77777777" w:rsidR="001765DA" w:rsidRDefault="001765DA"/>
    <w:p w14:paraId="3EE3F479" w14:textId="77777777" w:rsidR="001765DA" w:rsidRDefault="00000000">
      <w:pPr>
        <w:pStyle w:val="Heading1"/>
      </w:pPr>
      <w:r>
        <w:lastRenderedPageBreak/>
        <w:t>Interest in Shooting Sports</w:t>
      </w:r>
    </w:p>
    <w:p w14:paraId="4A269F59" w14:textId="77777777" w:rsidR="001765DA" w:rsidRDefault="00000000">
      <w:r>
        <w:t>Why do you want to participate in 4-H Shooting Sports?</w:t>
      </w:r>
    </w:p>
    <w:p w14:paraId="46BBE78F" w14:textId="5244D905" w:rsidR="001765DA" w:rsidRDefault="00000000">
      <w:r>
        <w:t>______________________________________________________</w:t>
      </w:r>
      <w:r w:rsidR="00B21B4F">
        <w:t>___________________________________________________</w:t>
      </w:r>
    </w:p>
    <w:p w14:paraId="31AF24B4" w14:textId="67700DE7" w:rsidR="001765DA" w:rsidRDefault="00000000">
      <w:r>
        <w:t>______________________________________________________</w:t>
      </w:r>
      <w:r w:rsidR="00B21B4F">
        <w:t>___________________________________________________</w:t>
      </w:r>
    </w:p>
    <w:p w14:paraId="271FD95F" w14:textId="040BEC51" w:rsidR="001765DA" w:rsidRDefault="00000000">
      <w:r>
        <w:t>______________________________________________________</w:t>
      </w:r>
      <w:r w:rsidR="00B21B4F">
        <w:t>___________________________________________________</w:t>
      </w:r>
    </w:p>
    <w:p w14:paraId="0BE2CC09" w14:textId="7A803B1F" w:rsidR="001765DA" w:rsidRDefault="00000000">
      <w:r>
        <w:t>______________________________________________________</w:t>
      </w:r>
      <w:r w:rsidR="00B21B4F">
        <w:t>___________________________________________________</w:t>
      </w:r>
    </w:p>
    <w:p w14:paraId="16BA236E" w14:textId="649CDC26" w:rsidR="001765DA" w:rsidRDefault="00000000">
      <w:r>
        <w:t>______________________________________________________</w:t>
      </w:r>
      <w:r w:rsidR="00B21B4F">
        <w:t>___________________________________________________</w:t>
      </w:r>
    </w:p>
    <w:p w14:paraId="7DEDE23D" w14:textId="77777777" w:rsidR="001765DA" w:rsidRDefault="001765DA"/>
    <w:p w14:paraId="2A0D2F9A" w14:textId="77777777" w:rsidR="001765DA" w:rsidRDefault="00000000">
      <w:pPr>
        <w:pStyle w:val="Heading1"/>
      </w:pPr>
      <w:r>
        <w:t>Scholarship Request</w:t>
      </w:r>
    </w:p>
    <w:p w14:paraId="56E80115" w14:textId="77777777" w:rsidR="001765DA" w:rsidRDefault="00000000">
      <w:r>
        <w:t>Type of assistance requested (check one):</w:t>
      </w:r>
    </w:p>
    <w:p w14:paraId="1D7E702D" w14:textId="77777777" w:rsidR="001765DA" w:rsidRDefault="00000000">
      <w:r>
        <w:t>☐</w:t>
      </w:r>
      <w:r>
        <w:t xml:space="preserve"> Full Fee Waiver</w:t>
      </w:r>
    </w:p>
    <w:p w14:paraId="16A23741" w14:textId="77777777" w:rsidR="001765DA" w:rsidRDefault="00000000">
      <w:r>
        <w:t>☐</w:t>
      </w:r>
      <w:r>
        <w:t xml:space="preserve"> Partial Fee Waiver</w:t>
      </w:r>
    </w:p>
    <w:p w14:paraId="682E8856" w14:textId="77777777" w:rsidR="001765DA" w:rsidRDefault="001765DA"/>
    <w:p w14:paraId="5C312F45" w14:textId="77777777" w:rsidR="001765DA" w:rsidRDefault="00000000">
      <w:pPr>
        <w:pStyle w:val="Heading1"/>
      </w:pPr>
      <w:r>
        <w:t>Agreement</w:t>
      </w:r>
    </w:p>
    <w:p w14:paraId="65EF56B6" w14:textId="77777777" w:rsidR="001765DA" w:rsidRDefault="00000000">
      <w:r>
        <w:t>By signing below, I certify that the information provided is accurate. I understand that if awarded a scholarship, I am expected to follow all 4-H rules and participate fully.</w:t>
      </w:r>
    </w:p>
    <w:p w14:paraId="29DE6C7E" w14:textId="77777777" w:rsidR="001765DA" w:rsidRDefault="001765DA"/>
    <w:p w14:paraId="54F4F896" w14:textId="77777777" w:rsidR="001765DA" w:rsidRDefault="00000000">
      <w:r>
        <w:t>Applicant Signature: ____________________________    Date: __________</w:t>
      </w:r>
    </w:p>
    <w:p w14:paraId="54F17206" w14:textId="77777777" w:rsidR="001765DA" w:rsidRDefault="00000000">
      <w:r>
        <w:t>Parent/Guardian Signature: ______________________    Date: __________</w:t>
      </w:r>
    </w:p>
    <w:sectPr w:rsidR="001765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B567EB"/>
    <w:multiLevelType w:val="multilevel"/>
    <w:tmpl w:val="CFC2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009A9"/>
    <w:multiLevelType w:val="multilevel"/>
    <w:tmpl w:val="9D80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B478B"/>
    <w:multiLevelType w:val="multilevel"/>
    <w:tmpl w:val="C724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A0749"/>
    <w:multiLevelType w:val="multilevel"/>
    <w:tmpl w:val="50A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06C1E"/>
    <w:multiLevelType w:val="multilevel"/>
    <w:tmpl w:val="FB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36744"/>
    <w:multiLevelType w:val="multilevel"/>
    <w:tmpl w:val="E124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87913"/>
    <w:multiLevelType w:val="multilevel"/>
    <w:tmpl w:val="5C2C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763741">
    <w:abstractNumId w:val="8"/>
  </w:num>
  <w:num w:numId="2" w16cid:durableId="1855655593">
    <w:abstractNumId w:val="6"/>
  </w:num>
  <w:num w:numId="3" w16cid:durableId="1736780569">
    <w:abstractNumId w:val="5"/>
  </w:num>
  <w:num w:numId="4" w16cid:durableId="456337364">
    <w:abstractNumId w:val="4"/>
  </w:num>
  <w:num w:numId="5" w16cid:durableId="2132245149">
    <w:abstractNumId w:val="7"/>
  </w:num>
  <w:num w:numId="6" w16cid:durableId="1338312466">
    <w:abstractNumId w:val="3"/>
  </w:num>
  <w:num w:numId="7" w16cid:durableId="1125468936">
    <w:abstractNumId w:val="2"/>
  </w:num>
  <w:num w:numId="8" w16cid:durableId="586350954">
    <w:abstractNumId w:val="1"/>
  </w:num>
  <w:num w:numId="9" w16cid:durableId="1275795423">
    <w:abstractNumId w:val="0"/>
  </w:num>
  <w:num w:numId="10" w16cid:durableId="1327128716">
    <w:abstractNumId w:val="11"/>
  </w:num>
  <w:num w:numId="11" w16cid:durableId="929117626">
    <w:abstractNumId w:val="10"/>
  </w:num>
  <w:num w:numId="12" w16cid:durableId="1163546663">
    <w:abstractNumId w:val="14"/>
  </w:num>
  <w:num w:numId="13" w16cid:durableId="465045993">
    <w:abstractNumId w:val="9"/>
  </w:num>
  <w:num w:numId="14" w16cid:durableId="1183012214">
    <w:abstractNumId w:val="15"/>
  </w:num>
  <w:num w:numId="15" w16cid:durableId="566649126">
    <w:abstractNumId w:val="13"/>
  </w:num>
  <w:num w:numId="16" w16cid:durableId="2110469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D5E"/>
    <w:rsid w:val="000F1D86"/>
    <w:rsid w:val="0014498A"/>
    <w:rsid w:val="0015074B"/>
    <w:rsid w:val="0017345C"/>
    <w:rsid w:val="001765DA"/>
    <w:rsid w:val="00250DE8"/>
    <w:rsid w:val="0029639D"/>
    <w:rsid w:val="00326F90"/>
    <w:rsid w:val="003B2D19"/>
    <w:rsid w:val="00526334"/>
    <w:rsid w:val="00751FC5"/>
    <w:rsid w:val="007B3B87"/>
    <w:rsid w:val="00827418"/>
    <w:rsid w:val="00830ADA"/>
    <w:rsid w:val="00A11B32"/>
    <w:rsid w:val="00AA1D8D"/>
    <w:rsid w:val="00B21B4F"/>
    <w:rsid w:val="00B47730"/>
    <w:rsid w:val="00BB7F8B"/>
    <w:rsid w:val="00BE3745"/>
    <w:rsid w:val="00C655C8"/>
    <w:rsid w:val="00CB0664"/>
    <w:rsid w:val="00D40469"/>
    <w:rsid w:val="00E46B7F"/>
    <w:rsid w:val="00EB1C44"/>
    <w:rsid w:val="00EC191F"/>
    <w:rsid w:val="00EF35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3E323"/>
  <w14:defaultImageDpi w14:val="300"/>
  <w15:docId w15:val="{79657D42-EABB-440B-A33E-3F61D62A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21B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502</Words>
  <Characters>4371</Characters>
  <Application>Microsoft Office Word</Application>
  <DocSecurity>0</DocSecurity>
  <Lines>115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Hannah M. Cesar</cp:lastModifiedBy>
  <cp:revision>18</cp:revision>
  <dcterms:created xsi:type="dcterms:W3CDTF">2026-03-18T22:36:00Z</dcterms:created>
  <dcterms:modified xsi:type="dcterms:W3CDTF">2026-04-03T17:59:00Z</dcterms:modified>
  <cp:category/>
</cp:coreProperties>
</file>